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Рухадзе Николая Николаевича,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Style w:val="cat-UserDefinedgrp-47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проживающего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8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водительское удостоверение: </w:t>
      </w:r>
      <w:r>
        <w:rPr>
          <w:rFonts w:ascii="Times New Roman" w:eastAsia="Times New Roman" w:hAnsi="Times New Roman" w:cs="Times New Roman"/>
          <w:sz w:val="25"/>
          <w:szCs w:val="25"/>
        </w:rPr>
        <w:t>8629858573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13.05.2025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12.05.2025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9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02.03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12.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02.03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50 АР </w:t>
      </w:r>
      <w:r>
        <w:rPr>
          <w:rStyle w:val="cat-UserDefinedgrp-36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30.07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с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правонарушения;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02.03.2025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12.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.03.2025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данных по оплате штрафа;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карточка операции с ВУ;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реестром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12.05.2025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Рухадзе Н.Н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назначает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Рухадзе Николая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шестьсот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4rplc-50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0412365400395000832620185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7rplc-9">
    <w:name w:val="cat-UserDefined grp-47 rplc-9"/>
    <w:basedOn w:val="DefaultParagraphFont"/>
  </w:style>
  <w:style w:type="character" w:customStyle="1" w:styleId="cat-UserDefinedgrp-48rplc-10">
    <w:name w:val="cat-UserDefined grp-48 rplc-10"/>
    <w:basedOn w:val="DefaultParagraphFont"/>
  </w:style>
  <w:style w:type="character" w:customStyle="1" w:styleId="cat-UserDefinedgrp-48rplc-15">
    <w:name w:val="cat-UserDefined grp-48 rplc-15"/>
    <w:basedOn w:val="DefaultParagraphFont"/>
  </w:style>
  <w:style w:type="character" w:customStyle="1" w:styleId="cat-UserDefinedgrp-49rplc-19">
    <w:name w:val="cat-UserDefined grp-49 rplc-19"/>
    <w:basedOn w:val="DefaultParagraphFont"/>
  </w:style>
  <w:style w:type="character" w:customStyle="1" w:styleId="cat-UserDefinedgrp-36rplc-30">
    <w:name w:val="cat-UserDefined grp-36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OrganizationNamegrp-34rplc-50">
    <w:name w:val="cat-OrganizationName grp-34 rplc-50"/>
    <w:basedOn w:val="DefaultParagraphFont"/>
  </w:style>
  <w:style w:type="character" w:customStyle="1" w:styleId="cat-UserDefinedgrp-50rplc-53">
    <w:name w:val="cat-UserDefined grp-50 rplc-53"/>
    <w:basedOn w:val="DefaultParagraphFont"/>
  </w:style>
  <w:style w:type="character" w:customStyle="1" w:styleId="cat-UserDefinedgrp-51rplc-56">
    <w:name w:val="cat-UserDefined grp-51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